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石油焦气化制氢技术</w:t>
      </w:r>
    </w:p>
    <w:p>
      <w:r>
        <w:rPr>
          <w:rFonts w:ascii="宋体" w:hAnsi="宋体" w:eastAsia="宋体"/>
          <w:sz w:val="24"/>
        </w:rPr>
        <w:t>瞿国华，王辅臣，代正华，周洪义编著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石油焦气化制氢技术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瞿国华，王辅臣，代正华，周洪义编著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本书出售、求购地址：https://www.jiaokey.com/book/detail/13643545.html</w:t>
      </w:r>
    </w:p>
    <w:p>
      <w:r>
        <w:t>更多相关图书推荐：https://www.jiaokey.com</w:t>
      </w:r>
    </w:p>
    <w:p>
      <w:r>
        <w:t>瞿国华，王辅臣，代正华，周洪义编著 其他作品：https://www.jiaokey.com/tag/瞿国华，王辅臣，代正华，周洪义编著.html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关键词搜索：https://www.jiaokey.com/tag/石油焦气化制氢技术.html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