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中国乳化沥青技术研发与创新</w:t>
      </w:r>
    </w:p>
    <w:p>
      <w:r>
        <w:rPr>
          <w:rFonts w:ascii="宋体" w:hAnsi="宋体" w:eastAsia="宋体"/>
          <w:sz w:val="24"/>
        </w:rPr>
        <w:t>姜云焕编著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中国乳化沥青技术研发与创新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本书出售、求购地址：https://www.jiaokey.com/book/detail/13643543.html</w:t>
      </w:r>
    </w:p>
    <w:p>
      <w:r>
        <w:t>更多相关图书推荐：https://www.jiaokey.com</w:t>
      </w:r>
    </w:p>
    <w:p>
      <w:r>
        <w:t>姜云焕编著 其他作品：https://www.jiaokey.com/tag/姜云焕编著.html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关键词搜索：https://www.jiaokey.com/tag/走向辉煌  中国乳化沥青技术研发与创新.html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