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书名：基于WCDMA系统的无线网络测试与优化</w:t>
      </w:r>
    </w:p>
    <w:p>
      <w:r>
        <w:t>作者：徐觉元，胡晓光，王力男主编；苗雨，杨薇，张瑞副主编</w:t>
      </w:r>
    </w:p>
    <w:p>
      <w:r>
        <w:t>出版社：武汉：武汉大学出版社</w:t>
      </w:r>
    </w:p>
    <w:p>
      <w:r>
        <w:t>出版日期：2014.03</w:t>
      </w:r>
    </w:p>
    <w:p>
      <w:r>
        <w:t>总页数：259</w:t>
      </w:r>
    </w:p>
    <w:p>
      <w:r>
        <w:t>更多请访问教客网: www.jiaokey.com</w:t>
      </w:r>
    </w:p>
    <w:p>
      <w:r>
        <w:t>基于WCDMA系统的无线网络测试与优化 评论地址：https://www.jiaokey.com/book/detail/13643536.html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