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书名：电力系统继电保护</w:t>
      </w:r>
    </w:p>
    <w:p>
      <w:r>
        <w:t>作者：李敏，李科春主编</w:t>
      </w:r>
    </w:p>
    <w:p>
      <w:r>
        <w:t>出版社：北京:冶金工业出版社,2014.01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电力系统继电保护 评论地址：https://www.jiaokey.com/book/detail/13643518.html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