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国家电网公司配电网工程典型设计  10kV电缆分册2013年版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国家电网公司配电网工程典型设计  10kV电缆分册2013年版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本书出售、求购地址：https://www.jiaokey.com/book/detail/13643461.html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关键词搜索：https://www.jiaokey.com/tag/国家电网公司配电网工程典型设计  10kV电缆分册2013年版.html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