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书名：经济奇迹的另一面  生产率缺失的中国市区县经济增长</w:t>
      </w:r>
    </w:p>
    <w:p>
      <w:r>
        <w:t>作者：金飞著</w:t>
      </w:r>
    </w:p>
    <w:p>
      <w:r>
        <w:t>出版社：太原:山西人民出版社,2014.10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经济奇迹的另一面  生产率缺失的中国市区县经济增长 评论地址：https://www.jiaokey.com/book/detail/13643450.html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