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九成宫醴泉铭  双动画本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九成宫醴泉铭  双动画本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本书出售、求购地址：https://www.jiaokey.com/book/detail/13643414.html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关键词搜索：https://www.jiaokey.com/tag/九成宫醴泉铭  双动画本.html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