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MPAcc等专业学位考研英语  2  满分写作与翻译  2015版</w:t>
      </w:r>
    </w:p>
    <w:p>
      <w:r>
        <w:rPr>
          <w:rFonts w:ascii="宋体" w:hAnsi="宋体" w:eastAsia="宋体"/>
          <w:sz w:val="24"/>
        </w:rPr>
        <w:t>汪海洋，马全海等编著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MPAcc等专业学位考研英语  2  满分写作与翻译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汪海洋，马全海等编著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本书出售、求购地址：https://www.jiaokey.com/book/detail/13643413.html</w:t>
      </w:r>
    </w:p>
    <w:p>
      <w:r>
        <w:t>更多相关图书推荐：https://www.jiaokey.com</w:t>
      </w:r>
    </w:p>
    <w:p>
      <w:r>
        <w:t>汪海洋，马全海等编著 其他作品：https://www.jiaokey.com/tag/汪海洋，马全海等编著.html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MPAcc等专业学位考研英语  2  满分写作与翻译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