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中国现当代文学基础  第2版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本书出售、求购地址：https://www.jiaokey.com/book/detail/13643376.html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关键词搜索：https://www.jiaokey.com/tag/中国现当代文学基础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