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书名：苏州旅游文化千问</w:t>
      </w:r>
    </w:p>
    <w:p>
      <w:r>
        <w:t>作者：竺承政主编；苏州市吴文化研究会，苏州市旅游局编</w:t>
      </w:r>
    </w:p>
    <w:p>
      <w:r>
        <w:t>出版社：苏州：苏州大学出版社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苏州旅游文化千问 评论地址：https://www.jiaokey.com/book/detail/13643374.html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