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权衡  批判性思维之探究途径</w:t>
      </w:r>
    </w:p>
    <w:p>
      <w:r>
        <w:rPr>
          <w:rFonts w:ascii="宋体" w:hAnsi="宋体" w:eastAsia="宋体"/>
          <w:sz w:val="24"/>
        </w:rPr>
        <w:t>（加）莎伦·白琳（SharonBailin），（加）马克·巴特斯比（MarkBattersby）著；仲海霞译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权衡  批判性思维之探究途径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（加）莎伦·白琳（SharonBailin），（加）马克·巴特斯比（MarkBattersby）著；仲海霞译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本书出售、求购地址：https://www.jiaokey.com/book/detail/13643366.html</w:t>
      </w:r>
    </w:p>
    <w:p>
      <w:r>
        <w:t>更多相关图书推荐：https://www.jiaokey.com</w:t>
      </w:r>
    </w:p>
    <w:p>
      <w:r>
        <w:t>（加）莎伦·白琳（SharonBailin），（加）马克·巴特斯比（MarkBattersby）著；仲海霞译 其他作品：https://www.jiaokey.com/tag/（加）莎伦·白琳（SharonBailin），（加）马克·巴特斯比（MarkBattersby）著；仲海霞译.html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关键词搜索：https://www.jiaokey.com/tag/权衡  批判性思维之探究途径.html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