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许君玲珑心</w:t>
      </w:r>
    </w:p>
    <w:p>
      <w:r>
        <w:rPr>
          <w:rFonts w:ascii="宋体" w:hAnsi="宋体" w:eastAsia="宋体"/>
          <w:sz w:val="24"/>
        </w:rPr>
        <w:t>莲沐初光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许君玲珑心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莲沐初光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9787544748438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一九三○年，上海，晨。清如从睡梦中醒来的时候，晨曦刚把窗棂染成一片淡色的黄。她揉了下眼睛，恍惚记起自己在睡梦中穿眘阴丹士林蓝的旗袍……</w:t>
      </w:r>
    </w:p>
    <w:p/>
    <w:p>
      <w:r>
        <w:t>本书出售、求购地址：https://www.jiaokey.com/book/detail/13643327.html</w:t>
      </w:r>
    </w:p>
    <w:p>
      <w:r>
        <w:t>更多当代作品（1949年~）图书推荐：https://www.jiaokey.com</w:t>
      </w:r>
    </w:p>
    <w:p>
      <w:r>
        <w:t>莲沐初光 其他作品：https://www.jiaokey.com/tag/莲沐初光.html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