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书名：搞定爱情  搞定幸福  爱情总和你不期而遇</w:t>
      </w:r>
    </w:p>
    <w:p>
      <w:r>
        <w:t>作者：朱德僡著</w:t>
      </w:r>
    </w:p>
    <w:p>
      <w:r>
        <w:t>出版社：北京:现代出版社,2014.07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搞定爱情  搞定幸福  爱情总和你不期而遇 评论地址：https://www.jiaokey.com/book/detail/13643325.html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