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亿元之路  股市赚上100倍</w:t>
      </w:r>
    </w:p>
    <w:p>
      <w:r>
        <w:rPr>
          <w:rFonts w:ascii="宋体" w:hAnsi="宋体" w:eastAsia="宋体"/>
          <w:sz w:val="24"/>
        </w:rPr>
        <w:t>孙成钢著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亿元之路  股市赚上100倍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本书出售、求购地址：https://www.jiaokey.com/book/detail/13643324.html</w:t>
      </w:r>
    </w:p>
    <w:p>
      <w:r>
        <w:t>更多相关图书推荐：https://www.jiaokey.com</w:t>
      </w:r>
    </w:p>
    <w:p>
      <w:r>
        <w:t>孙成钢著 其他作品：https://www.jiaokey.com/tag/孙成钢著.html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关键词搜索：https://www.jiaokey.com/tag/亿元之路  股市赚上100倍.html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