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下  权威修订收藏版</w:t>
      </w:r>
    </w:p>
    <w:p>
      <w:r>
        <w:t>作者：唐浩明著</w:t>
      </w:r>
    </w:p>
    <w:p>
      <w:r>
        <w:t>出版社：北京联合出版公司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张之洞  下  权威修订收藏版 评论地址：https://www.jiaokey.com/book/detail/13643315.html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