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中  权威修订收藏版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中  权威修订收藏版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本书出售、求购地址：https://www.jiaokey.com/book/detail/13643314.html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关键词搜索：https://www.jiaokey.com/tag/张之洞  中  权威修订收藏版.html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