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书名：小蓝狮子·财富名人  世界首富比尔·盖茨</w:t>
      </w:r>
    </w:p>
    <w:p>
      <w:r>
        <w:t>作者：张昊著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总页数：140</w:t>
      </w:r>
    </w:p>
    <w:p>
      <w:r>
        <w:t>更多请访问教客网: www.jiaokey.com</w:t>
      </w:r>
    </w:p>
    <w:p>
      <w:r>
        <w:t>小蓝狮子·财富名人  世界首富比尔·盖茨 评论地址：https://www.jiaokey.com/book/detail/13643311.html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