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黑板上的字迹  谨记铭心的教诲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黑板上的字迹  谨记铭心的教诲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本书出售、求购地址：https://www.jiaokey.com/book/detail/13643292.html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关键词搜索：https://www.jiaokey.com/tag/黑板上的字迹  谨记铭心的教诲.html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