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阴雨后的晴空  聆听励志的箴言</w:t>
      </w:r>
    </w:p>
    <w:p>
      <w:r>
        <w:rPr>
          <w:rFonts w:ascii="宋体" w:hAnsi="宋体" w:eastAsia="宋体"/>
          <w:sz w:val="24"/>
        </w:rPr>
        <w:t>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阴雨后的晴空  聆听励志的箴言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本书出售、求购地址：https://www.jiaokey.com/book/detail/13643288.html</w:t>
      </w:r>
    </w:p>
    <w:p>
      <w:r>
        <w:t>更多相关图书推荐：https://www.jiaokey.com</w:t>
      </w:r>
    </w:p>
    <w:p>
      <w:r>
        <w:t>杨晶主编 其他作品：https://www.jiaokey.com/tag/杨晶主编.html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关键词搜索：https://www.jiaokey.com/tag/阴雨后的晴空  聆听励志的箴言.html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