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少侠，非萌勿扰啊！</w:t>
      </w:r>
    </w:p>
    <w:p>
      <w:r>
        <w:rPr>
          <w:rFonts w:ascii="宋体" w:hAnsi="宋体" w:eastAsia="宋体"/>
          <w:sz w:val="24"/>
        </w:rPr>
        <w:t>忆锦著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3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少侠，非萌勿扰啊！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忆锦著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本书出售、求购地址：https://www.jiaokey.com/book/detail/13643273.html</w:t>
      </w:r>
    </w:p>
    <w:p>
      <w:r>
        <w:t>更多相关图书推荐：https://www.jiaokey.com</w:t>
      </w:r>
    </w:p>
    <w:p>
      <w:r>
        <w:t>忆锦著 其他作品：https://www.jiaokey.com/tag/忆锦著.html</w:t>
      </w:r>
    </w:p>
    <w:p>
      <w:r>
        <w:t>石家庄:花山文艺出版社,2014.10 出版图书：https://www.jiaokey.com/tag/石家庄:花山文艺出版社,2014.10.html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