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小耳有秘密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小耳有秘密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本书出售、求购地址：https://www.jiaokey.com/book/detail/13643266.html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关键词搜索：https://www.jiaokey.com/tag/小耳有秘密.html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