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书名：蚂蚱牌考试机</w:t>
      </w:r>
    </w:p>
    <w:p>
      <w:r>
        <w:t>作者：杨筱艳著</w:t>
      </w:r>
    </w:p>
    <w:p>
      <w:r>
        <w:t>出版社：长春:吉林美术出版社,2014.07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蚂蚱牌考试机 评论地址：https://www.jiaokey.com/book/detail/13643261.html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