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书名：纯手工精致发饰配饰</w:t>
      </w:r>
    </w:p>
    <w:p>
      <w:r>
        <w:t>作者：安安，小卡著</w:t>
      </w:r>
    </w:p>
    <w:p>
      <w:r>
        <w:t>出版社：北京：中国纺织出版社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纯手工精致发饰配饰 评论地址：https://www.jiaokey.com/book/detail/13643244.html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