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黑骏马  权威全译版</w:t>
      </w:r>
    </w:p>
    <w:p>
      <w:r>
        <w:rPr>
          <w:rFonts w:ascii="宋体" w:hAnsi="宋体" w:eastAsia="宋体"/>
          <w:sz w:val="24"/>
        </w:rPr>
        <w:t>（英）安娜·塞维尔著；石赟译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5636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64324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5636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黑骏马  权威全译版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（英）安娜·塞维尔著；石赟译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儿童文学-长篇小说-英国-近代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本书出售、求购地址：https://www.jiaokey.com/book/detail/13643241.html</w:t>
      </w:r>
    </w:p>
    <w:p>
      <w:r>
        <w:t>更多相关图书推荐：https://www.jiaokey.com</w:t>
      </w:r>
    </w:p>
    <w:p>
      <w:r>
        <w:t>（英）安娜·塞维尔著；石赟译 其他作品：https://www.jiaokey.com/tag/（英）安娜·塞维尔著；石赟译.html</w:t>
      </w:r>
    </w:p>
    <w:p>
      <w:r>
        <w:t>北京：北京理工大学出版社 出版图书：https://www.jiaokey.com/tag/北京：北京理工大学出版社.html</w:t>
      </w:r>
    </w:p>
    <w:p>
      <w:r>
        <w:t>关键词搜索：https://www.jiaokey.com/tag/儿童文学-长篇小说-英国-近代.html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