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波斯菊的忘我春天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波斯菊的忘我春天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本书出售、求购地址：https://www.jiaokey.com/book/detail/13643227.html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关键词搜索：https://www.jiaokey.com/tag/波斯菊的忘我春天.html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