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常见癌症的中西医预防</w:t>
      </w:r>
    </w:p>
    <w:p>
      <w:r>
        <w:rPr>
          <w:rFonts w:ascii="宋体" w:hAnsi="宋体" w:eastAsia="宋体"/>
          <w:sz w:val="24"/>
        </w:rPr>
        <w:t>张支农，雷衍凡主编；李满星，雷胜，王学伟等副主编；王倚祎，王江涛，申良方等编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常见癌症的中西医预防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张支农，雷衍凡主编；李满星，雷胜，王学伟等副主编；王倚祎，王江涛，申良方等编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本书出售、求购地址：https://www.jiaokey.com/book/detail/13643214.html</w:t>
      </w:r>
    </w:p>
    <w:p>
      <w:r>
        <w:t>更多相关图书推荐：https://www.jiaokey.com</w:t>
      </w:r>
    </w:p>
    <w:p>
      <w:r>
        <w:t>张支农，雷衍凡主编；李满星，雷胜，王学伟等副主编；王倚祎，王江涛，申良方等编 其他作品：https://www.jiaokey.com/tag/张支农，雷衍凡主编；李满星，雷胜，王学伟等副主编；王倚祎，王江涛，申良方等编.html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关键词搜索：https://www.jiaokey.com/tag/常见癌症的中西医预防.html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