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金石为开  研究生党建与思想政治教育工作案例评析</w:t>
      </w:r>
    </w:p>
    <w:p>
      <w:r>
        <w:rPr>
          <w:rFonts w:ascii="宋体" w:hAnsi="宋体" w:eastAsia="宋体"/>
          <w:sz w:val="24"/>
        </w:rPr>
        <w:t>杨娜主编；刘营，李泓磊副主编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金石为开  研究生党建与思想政治教育工作案例评析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杨娜主编；刘营，李泓磊副主编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本书出售、求购地址：https://www.jiaokey.com/book/detail/13643178.html</w:t>
      </w:r>
    </w:p>
    <w:p>
      <w:r>
        <w:t>更多相关图书推荐：https://www.jiaokey.com</w:t>
      </w:r>
    </w:p>
    <w:p>
      <w:r>
        <w:t>杨娜主编；刘营，李泓磊副主编 其他作品：https://www.jiaokey.com/tag/杨娜主编；刘营，李泓磊副主编.html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关键词搜索：https://www.jiaokey.com/tag/金石为开  研究生党建与思想政治教育工作案例评析.html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