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我用知识打败你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我用知识打败你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本书出售、求购地址：https://www.jiaokey.com/book/detail/13643145.html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关键词搜索：https://www.jiaokey.com/tag/我用知识打败你.html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