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书名：我与数学形影不离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我与数学形影不离 评论地址：https://www.jiaokey.com/book/detail/13643134.html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