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饥渴的大地  气候变化会带来更多干旱吗</w:t>
      </w:r>
    </w:p>
    <w:p>
      <w:r>
        <w:rPr>
          <w:rFonts w:ascii="宋体" w:hAnsi="宋体" w:eastAsia="宋体"/>
          <w:sz w:val="24"/>
        </w:rPr>
        <w:t>（美）迈克尔·阿拉贝著；张镌译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饥渴的大地  气候变化会带来更多干旱吗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（美）迈克尔·阿拉贝著；张镌译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本书出售、求购地址：https://www.jiaokey.com/book/detail/13643071.html</w:t>
      </w:r>
    </w:p>
    <w:p>
      <w:r>
        <w:t>更多相关图书推荐：https://www.jiaokey.com</w:t>
      </w:r>
    </w:p>
    <w:p>
      <w:r>
        <w:t>（美）迈克尔·阿拉贝著；张镌译 其他作品：https://www.jiaokey.com/tag/（美）迈克尔·阿拉贝著；张镌译.html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关键词搜索：https://www.jiaokey.com/tag/饥渴的大地  气候变化会带来更多干旱吗.html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