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书名：拼布圣经</w:t>
      </w:r>
    </w:p>
    <w:p>
      <w:r>
        <w:t>作者：（英）琳达·克莱门茨著；王晨曦，王晓裴，毛现桩译；王艺审</w:t>
      </w:r>
    </w:p>
    <w:p>
      <w:r>
        <w:t>出版社：郑州:河南科学技术出版社,2014.10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拼布圣经 评论地址：https://www.jiaokey.com/book/detail/13643060.html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