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书名：少年励志文学馆  和老爸老妈做“铁瓷”</w:t>
      </w:r>
    </w:p>
    <w:p>
      <w:r>
        <w:t>作者：段立欣著</w:t>
      </w:r>
    </w:p>
    <w:p>
      <w:r>
        <w:t>出版社：长春:吉林美术出版社,2014.07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少年励志文学馆  和老爸老妈做“铁瓷” 评论地址：https://www.jiaokey.com/book/detail/13643051.html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