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书名：人体是一座大工厂</w:t>
      </w:r>
    </w:p>
    <w:p>
      <w:r>
        <w:t>作者：小科学家训练营编委会编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人体是一座大工厂 评论地址：https://www.jiaokey.com/book/detail/13643039.html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