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武动乾坤14  雷霆祖符</w:t>
      </w:r>
    </w:p>
    <w:p>
      <w:r>
        <w:rPr>
          <w:rFonts w:ascii="宋体" w:hAnsi="宋体" w:eastAsia="宋体"/>
          <w:sz w:val="24"/>
        </w:rPr>
        <w:t>天蚕土豆著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30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武动乾坤14  雷霆祖符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天蚕土豆著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武汉:湖北少年儿童出版社,2014.09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本书出售、求购地址：https://www.jiaokey.com/book/detail/13643023.html</w:t>
      </w:r>
    </w:p>
    <w:p>
      <w:r>
        <w:t>更多相关图书推荐：https://www.jiaokey.com</w:t>
      </w:r>
    </w:p>
    <w:p>
      <w:r>
        <w:t>天蚕土豆著 其他作品：https://www.jiaokey.com/tag/天蚕土豆著.html</w:t>
      </w:r>
    </w:p>
    <w:p>
      <w:r>
        <w:t>武汉:湖北少年儿童出版社,2014.09 出版图书：https://www.jiaokey.com/tag/武汉:湖北少年儿童出版社,2014.09.html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