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书名：运动鞋设计材料学</w:t>
      </w:r>
    </w:p>
    <w:p>
      <w:r>
        <w:t>作者：杨志锋著</w:t>
      </w:r>
    </w:p>
    <w:p>
      <w:r>
        <w:t>出版社：北京:中国财富出版社,2014.08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运动鞋设计材料学 评论地址：https://www.jiaokey.com/book/detail/13643022.html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