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书名：轨道交通工程勘察设计风险控制指南</w:t>
      </w:r>
    </w:p>
    <w:p>
      <w:r>
        <w:t>作者：裴晓顾问；朱建纲主编；曹文宏，孙莉，黄忠辉等副主编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轨道交通工程勘察设计风险控制指南 评论地址：https://www.jiaokey.com/book/detail/13643021.html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