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青草地的诱惑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青草地的诱惑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本书出售、求购地址：https://www.jiaokey.com/book/detail/13642978.html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关键词搜索：https://www.jiaokey.com/tag/青草地的诱惑.html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