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书名：海峡两岸协议蓝皮书  2008-2014</w:t>
      </w:r>
    </w:p>
    <w:p>
      <w:r>
        <w:t>作者：武汉大学两岸及港澳法制研究中心编</w:t>
      </w:r>
    </w:p>
    <w:p>
      <w:r>
        <w:t>出版社：北京：九州出版社</w:t>
      </w:r>
    </w:p>
    <w:p>
      <w:r>
        <w:t>出版日期：2014.08</w:t>
      </w:r>
    </w:p>
    <w:p>
      <w:r>
        <w:t>总页数：329</w:t>
      </w:r>
    </w:p>
    <w:p>
      <w:r>
        <w:t>更多请访问教客网: www.jiaokey.com</w:t>
      </w:r>
    </w:p>
    <w:p>
      <w:r>
        <w:t>海峡两岸协议蓝皮书  2008-2014 评论地址：https://www.jiaokey.com/book/detail/13642972.html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