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书名：切·格瓦拉、马里亚特吉</w:t>
      </w:r>
    </w:p>
    <w:p>
      <w:r>
        <w:t>作者：王松霞著</w:t>
      </w:r>
    </w:p>
    <w:p>
      <w:r>
        <w:t>出版社：北京:中国工人出版社,2014.08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切·格瓦拉、马里亚特吉 评论地址：https://www.jiaokey.com/book/detail/13642956.html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