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暖雪落尽处，相会且无声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暖雪落尽处，相会且无声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本书出售、求购地址：https://www.jiaokey.com/book/detail/13642946.html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关键词搜索：https://www.jiaokey.com/tag/暖雪落尽处，相会且无声.html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