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我跟乘法也不熟  彩色升级版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我跟乘法也不熟  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本书出售、求购地址：https://www.jiaokey.com/book/detail/13642943.html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关键词搜索：https://www.jiaokey.com/tag/我的第一本日记  我跟乘法也不熟  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