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书名：总有一天会长大</w:t>
      </w:r>
    </w:p>
    <w:p>
      <w:r>
        <w:t>作者：（挪威）托摩脱·蒿根著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总有一天会长大 评论地址：https://www.jiaokey.com/book/detail/13642936.html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