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霸汉  5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本书出售、求购地址：https://www.jiaokey.com/book/detail/13642926.html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海口:南海出版公司,2014.06 出版图书：https://www.jiaokey.com/tag/海口:南海出版公司,2014.06.html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