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我终究是爱你的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我终究是爱你的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本书出售、求购地址：https://www.jiaokey.com/book/detail/13642889.html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关键词搜索：https://www.jiaokey.com/tag/我终究是爱你的.html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