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书名：声名显赫的艺术区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声名显赫的艺术区  彩绘版 评论地址：https://www.jiaokey.com/book/detail/13642884.html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