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给小学生讲点成语故事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给小学生讲点成语故事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本书出售、求购地址：https://www.jiaokey.com/book/detail/13642880.html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关键词搜索：https://www.jiaokey.com/tag/给小学生讲点成语故事.html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