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一学就会·日本漫画名家学堂  故事的诀窍</w:t>
      </w:r>
    </w:p>
    <w:p>
      <w:r>
        <w:rPr>
          <w:rFonts w:ascii="宋体" w:hAnsi="宋体" w:eastAsia="宋体"/>
          <w:sz w:val="24"/>
        </w:rPr>
        <w:t>（日）大冢英志编；（日）野口克洋绘；密斯特译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一学就会·日本漫画名家学堂  故事的诀窍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（日）大冢英志编；（日）野口克洋绘；密斯特译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本书出售、求购地址：https://www.jiaokey.com/book/detail/13642871.html</w:t>
      </w:r>
    </w:p>
    <w:p>
      <w:r>
        <w:t>更多相关图书推荐：https://www.jiaokey.com</w:t>
      </w:r>
    </w:p>
    <w:p>
      <w:r>
        <w:t>（日）大冢英志编；（日）野口克洋绘；密斯特译 其他作品：https://www.jiaokey.com/tag/（日）大冢英志编；（日）野口克洋绘；密斯特译.html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关键词搜索：https://www.jiaokey.com/tag/一学就会·日本漫画名家学堂  故事的诀窍.html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