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南来寒主编；（英）罗伯特·路易斯·史蒂文森著；（英）约翰·莫林绘；刘瑜译写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南来寒主编；（英）罗伯特·路易斯·史蒂文森著；（英）约翰·莫林绘；刘瑜译写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本书出售、求购地址：https://www.jiaokey.com/book/detail/13642860.html</w:t>
      </w:r>
    </w:p>
    <w:p>
      <w:r>
        <w:t>更多相关图书推荐：https://www.jiaokey.com</w:t>
      </w:r>
    </w:p>
    <w:p>
      <w:r>
        <w:t>南来寒主编；（英）罗伯特·路易斯·史蒂文森著；（英）约翰·莫林绘；刘瑜译写 其他作品：https://www.jiaokey.com/tag/南来寒主编；（英）罗伯特·路易斯·史蒂文森著；（英）约翰·莫林绘；刘瑜译写.html</w:t>
      </w:r>
    </w:p>
    <w:p>
      <w:r>
        <w:t>济南:明天出版社,2014.09 出版图书：https://www.jiaokey.com/tag/济南:明天出版社,2014.09.html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