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书名：在党的群众路线教育实践活动总结大会上的讲话</w:t>
      </w:r>
    </w:p>
    <w:p>
      <w:r>
        <w:t>作者：习近平</w:t>
      </w:r>
    </w:p>
    <w:p>
      <w:r>
        <w:t>出版社：北京：人民出版社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在党的群众路线教育实践活动总结大会上的讲话 评论地址：https://www.jiaokey.com/book/detail/13642856.html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