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杰克盖了个大房子</w:t>
      </w:r>
    </w:p>
    <w:p>
      <w:r>
        <w:rPr>
          <w:rFonts w:ascii="宋体" w:hAnsi="宋体" w:eastAsia="宋体"/>
          <w:sz w:val="24"/>
        </w:rPr>
        <w:t>伦道夫·凯迪克原,龚勋编,邢涛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6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64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杰克盖了个大房子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伦道夫·凯迪克原,龚勋编,邢涛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9787553617770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送给小朋友的、色彩斑斓的绘本花园，精选绘本领域最高大奖——凯迪克大奖、格林威大奖等优秀获奖作品，每一部都是风靡全球的大师之作，每一部都是触动心灵的大美之作！独特诗意的画风、生动风趣的语言、富有音韵的节奏，带给孩子一种自然而发的喜悦，真正让孩子享受阅读，从阅读中引发自由想象与思考的能力。</w:t>
      </w:r>
    </w:p>
    <w:p/>
    <w:p>
      <w:r>
        <w:t>本书出售、求购地址：https://www.jiaokey.com/book/detail/13642846.html</w:t>
      </w:r>
    </w:p>
    <w:p>
      <w:r>
        <w:t>更多欧洲文学图书推荐：https://www.jiaokey.com</w:t>
      </w:r>
    </w:p>
    <w:p>
      <w:r>
        <w:t>伦道夫·凯迪克原,龚勋编,邢涛 其他作品：https://www.jiaokey.com/tag/伦道夫·凯迪克原,龚勋编,邢涛.html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